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</w:t>
      </w:r>
      <w:r>
        <w:rPr>
          <w:rFonts w:ascii="Times New Roman" w:eastAsia="Times New Roman" w:hAnsi="Times New Roman" w:cs="Times New Roman"/>
          <w:sz w:val="26"/>
          <w:szCs w:val="26"/>
        </w:rPr>
        <w:t>760-2803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0072-</w:t>
      </w:r>
      <w:r>
        <w:rPr>
          <w:rStyle w:val="cat-PhoneNumbergrp-16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судебного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Николаеву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5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Николаеву 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Николаева </w:t>
      </w:r>
      <w:r>
        <w:rPr>
          <w:rStyle w:val="cat-UserDefinedgrp-2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4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5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1195476020343, ИНН 5407973997)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53517211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0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1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2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3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232.4 Гражданского процессуального кодекса Российской Федерации по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8rplc-2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Style w:val="cat-FIOgrp-8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98401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OrganizationNamegrp-15rplc-7">
    <w:name w:val="cat-OrganizationName grp-15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OrganizationNamegrp-15rplc-10">
    <w:name w:val="cat-OrganizationName grp-15 rplc-10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PassportDatagrp-14rplc-15">
    <w:name w:val="cat-PassportData grp-14 rplc-15"/>
    <w:basedOn w:val="DefaultParagraphFont"/>
  </w:style>
  <w:style w:type="character" w:customStyle="1" w:styleId="cat-ExternalSystemDefinedgrp-19rplc-16">
    <w:name w:val="cat-ExternalSystemDefined grp-19 rplc-16"/>
    <w:basedOn w:val="DefaultParagraphFont"/>
  </w:style>
  <w:style w:type="character" w:customStyle="1" w:styleId="cat-ExternalSystemDefinedgrp-18rplc-17">
    <w:name w:val="cat-ExternalSystemDefined grp-18 rplc-17"/>
    <w:basedOn w:val="DefaultParagraphFont"/>
  </w:style>
  <w:style w:type="character" w:customStyle="1" w:styleId="cat-OrganizationNamegrp-15rplc-18">
    <w:name w:val="cat-OrganizationName grp-15 rplc-18"/>
    <w:basedOn w:val="DefaultParagraphFont"/>
  </w:style>
  <w:style w:type="character" w:customStyle="1" w:styleId="cat-Dategrp-3rplc-19">
    <w:name w:val="cat-Date grp-3 rplc-19"/>
    <w:basedOn w:val="DefaultParagraphFont"/>
  </w:style>
  <w:style w:type="character" w:customStyle="1" w:styleId="cat-Dategrp-3rplc-20">
    <w:name w:val="cat-Date grp-3 rplc-20"/>
    <w:basedOn w:val="DefaultParagraphFont"/>
  </w:style>
  <w:style w:type="character" w:customStyle="1" w:styleId="cat-Dategrp-4rplc-21">
    <w:name w:val="cat-Date grp-4 rplc-21"/>
    <w:basedOn w:val="DefaultParagraphFont"/>
  </w:style>
  <w:style w:type="character" w:customStyle="1" w:styleId="cat-Sumgrp-9rplc-22">
    <w:name w:val="cat-Sum grp-9 rplc-22"/>
    <w:basedOn w:val="DefaultParagraphFont"/>
  </w:style>
  <w:style w:type="character" w:customStyle="1" w:styleId="cat-Sumgrp-10rplc-23">
    <w:name w:val="cat-Sum grp-10 rplc-23"/>
    <w:basedOn w:val="DefaultParagraphFont"/>
  </w:style>
  <w:style w:type="character" w:customStyle="1" w:styleId="cat-Sumgrp-11rplc-24">
    <w:name w:val="cat-Sum grp-11 rplc-24"/>
    <w:basedOn w:val="DefaultParagraphFont"/>
  </w:style>
  <w:style w:type="character" w:customStyle="1" w:styleId="cat-Sumgrp-12rplc-25">
    <w:name w:val="cat-Sum grp-12 rplc-25"/>
    <w:basedOn w:val="DefaultParagraphFont"/>
  </w:style>
  <w:style w:type="character" w:customStyle="1" w:styleId="cat-Sumgrp-13rplc-26">
    <w:name w:val="cat-Sum grp-13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8rplc-28">
    <w:name w:val="cat-FIO grp-8 rplc-28"/>
    <w:basedOn w:val="DefaultParagraphFont"/>
  </w:style>
  <w:style w:type="character" w:customStyle="1" w:styleId="cat-FIOgrp-8rplc-29">
    <w:name w:val="cat-FIO grp-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0BD3D-C1F9-4864-B291-C524F623908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